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MCSE学习指南 Windows XP Professional Exam 70-270 英文版</w:t>
      </w:r>
    </w:p>
    <w:p>
      <w:r>
        <w:rPr>
          <w:rFonts w:ascii="宋体" w:hAnsi="宋体" w:eastAsia="宋体"/>
          <w:sz w:val="24"/>
        </w:rPr>
        <w:t>（美）Curt Simmons著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MCSE学习指南 Windows XP Professional Exam 70-270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（美）Curt Simmons著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本书出售、求购地址：https://www.jiaokey.com/book/detail/40037460.html</w:t>
      </w:r>
    </w:p>
    <w:p>
      <w:r>
        <w:t>更多相关图书推荐：https://www.jiaokey.com</w:t>
      </w:r>
    </w:p>
    <w:p>
      <w:r>
        <w:t>（美）Curt Simmons著 其他作品：https://www.jiaokey.com/tag/（美）Curt Simmons著.html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关键词搜索：https://www.jiaokey.com/tag/MCSE学习指南 Windows XP Professional Exam 70-270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