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7 Fast Fourier Transforms:A Tutorial Review and a State of the Art1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7 Fast Fourier Transforms:A Tutorial Review and a State of the 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本书出售、求购地址：https://www.jiaokey.com/book/detail/40038005.html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7 Fast Fourier Transforms:A Tutorial Review and a State of the 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