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21 Recursive Least-SQuares Adaptive Filters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21 Recursive Least-SQuares Adaptive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本书出售、求购地址：https://www.jiaokey.com/book/detail/40038017.html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21 Recursive Least-SQuares Adaptive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