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26 Algorithms for Computed Tomography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26 Algorithms for Computed Tomography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本书出售、求购地址：https://www.jiaokey.com/book/detail/40038020.html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26 Algorithms for Computed Tomography.html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