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英语课外自学文库  第1辑  2  双城记</w:t>
      </w:r>
    </w:p>
    <w:p>
      <w:r>
        <w:rPr>
          <w:rFonts w:ascii="宋体" w:hAnsi="宋体" w:eastAsia="宋体"/>
          <w:sz w:val="24"/>
        </w:rPr>
        <w:t>张道真主编；（英）C·狄更新著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英语课外自学文库  第1辑  2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张道真主编；（英）C·狄更新著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本书出售、求购地址：https://www.jiaokey.com/book/detail/40038176.html</w:t>
      </w:r>
    </w:p>
    <w:p>
      <w:r>
        <w:t>更多相关图书推荐：https://www.jiaokey.com</w:t>
      </w:r>
    </w:p>
    <w:p>
      <w:r>
        <w:t>张道真主编；（英）C·狄更新著 其他作品：https://www.jiaokey.com/tag/张道真主编；（英）C·狄更新著.html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关键词搜索：https://www.jiaokey.com/tag/英语课外自学文库  第1辑  2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