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Classification</w:t>
      </w:r>
    </w:p>
    <w:p>
      <w:r>
        <w:rPr>
          <w:rFonts w:ascii="宋体" w:hAnsi="宋体" w:eastAsia="宋体"/>
          <w:sz w:val="24"/>
        </w:rPr>
        <w:t>[美]Richard O.Duda  Peter E.Hart  David G.Stork著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[美]Richard O.Duda  Peter E.Hart  David G.Stork著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本书出售、求购地址：https://www.jiaokey.com/book/detail/40038303.html</w:t>
      </w:r>
    </w:p>
    <w:p>
      <w:r>
        <w:t>更多相关图书推荐：https://www.jiaokey.com</w:t>
      </w:r>
    </w:p>
    <w:p>
      <w:r>
        <w:t>[美]Richard O.Duda  Peter E.Hart  David G.Stork著 其他作品：https://www.jiaokey.com/tag/[美]Richard O.Duda  Peter E.Hart  David G.Stork著.html</w:t>
      </w:r>
    </w:p>
    <w:p>
      <w:r>
        <w:t>机械工业出版社 出版图书：https://www.jiaokey.com/tag/机械工业出版社.html</w:t>
      </w:r>
    </w:p>
    <w:p>
      <w:r>
        <w:t>关键词搜索：https://www.jiaokey.com/tag/Pattern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