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吸血伯爵</w:t>
      </w:r>
    </w:p>
    <w:p>
      <w:r>
        <w:rPr>
          <w:rFonts w:ascii="宋体" w:hAnsi="宋体" w:eastAsia="宋体"/>
          <w:sz w:val="24"/>
        </w:rPr>
        <w:t>（爱尔兰）Bram Stoker著；（美）Kenneth Brodey改写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（爱尔兰）Bram Stoker著；（美）Kenneth Brodey改写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本书出售、求购地址：https://www.jiaokey.com/book/detail/40038313.html</w:t>
      </w:r>
    </w:p>
    <w:p>
      <w:r>
        <w:t>更多相关图书推荐：https://www.jiaokey.com</w:t>
      </w:r>
    </w:p>
    <w:p>
      <w:r>
        <w:t>（爱尔兰）Bram Stoker著；（美）Kenneth Brodey改写 其他作品：https://www.jiaokey.com/tag/（爱尔兰）Bram Stoker著；（美）Kenneth Brodey改写.html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关键词搜索：https://www.jiaokey.com/tag/吸血伯爵.html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