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布莱克韦尔商业伦理学百科辞典</w:t>
      </w:r>
    </w:p>
    <w:p>
      <w:r>
        <w:rPr>
          <w:rFonts w:ascii="宋体" w:hAnsi="宋体" w:eastAsia="宋体"/>
          <w:sz w:val="24"/>
        </w:rPr>
        <w:t>Patricia H. Werhane，R. Edward Freeman编著）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布莱克韦尔商业伦理学百科辞典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H. Werhane，R. Edward Freeman编著）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本书出售、求购地址：https://www.jiaokey.com/book/detail/40038455.html</w:t>
      </w:r>
    </w:p>
    <w:p>
      <w:r>
        <w:t>更多相关图书推荐：https://www.jiaokey.com</w:t>
      </w:r>
    </w:p>
    <w:p>
      <w:r>
        <w:t>Patricia H. Werhane，R. Edward Freeman编著） 其他作品：https://www.jiaokey.com/tag/Patricia H. Werhane，R. Edward Freeman编著）.html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关键词搜索：https://www.jiaokey.com/tag/布莱克韦尔商业伦理学百科辞典.html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