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布莱克韦尔人力资源管理学百科辞典  英文</w:t>
      </w:r>
    </w:p>
    <w:p>
      <w:r>
        <w:rPr>
          <w:rFonts w:ascii="宋体" w:hAnsi="宋体" w:eastAsia="宋体"/>
          <w:sz w:val="24"/>
        </w:rPr>
        <w:t>Lawrence H. Peters，Charles R. Greer &amp; Stuart A. Youngblood编著）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布莱克韦尔人力资源管理学百科辞典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H. Peters，Charles R. Greer &amp; Stuart A. Youngblood编著）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本书出售、求购地址：https://www.jiaokey.com/book/detail/40038951.html</w:t>
      </w:r>
    </w:p>
    <w:p>
      <w:r>
        <w:t>更多相关图书推荐：https://www.jiaokey.com</w:t>
      </w:r>
    </w:p>
    <w:p>
      <w:r>
        <w:t>Lawrence H. Peters，Charles R. Greer &amp; Stuart A. Youngblood编著） 其他作品：https://www.jiaokey.com/tag/Lawrence H. Peters，Charles R. Greer &amp; Stuart A. Youngblood编著）.html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关键词搜索：https://www.jiaokey.com/tag/布莱克韦尔人力资源管理学百科辞典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