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书名：北朝鲜の最高机密</w:t>
      </w:r>
    </w:p>
    <w:p>
      <w:r>
        <w:t>作者：康明道著</w:t>
      </w:r>
    </w:p>
    <w:p>
      <w:r>
        <w:t>出版社：株式会社文艺春秋</w:t>
      </w:r>
    </w:p>
    <w:p>
      <w:r>
        <w:t>出版日期：1995年10月</w:t>
      </w:r>
    </w:p>
    <w:p>
      <w:r>
        <w:t>总页数：311</w:t>
      </w:r>
    </w:p>
    <w:p>
      <w:r>
        <w:t>更多请访问教客网: www.jiaokey.com</w:t>
      </w:r>
    </w:p>
    <w:p>
      <w:r>
        <w:t>北朝鲜の最高机密 评论地址：https://www.jiaokey.com/book/detail/40039640.html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