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书名：北朝鲜·军ら政治</w:t>
      </w:r>
    </w:p>
    <w:p>
      <w:r>
        <w:t>作者：塚本胜一著</w:t>
      </w:r>
    </w:p>
    <w:p>
      <w:r>
        <w:t>出版社：株式会社原书房</w:t>
      </w:r>
    </w:p>
    <w:p>
      <w:r>
        <w:t>出版日期：2000年10月</w:t>
      </w:r>
    </w:p>
    <w:p>
      <w:r>
        <w:t>总页数：245</w:t>
      </w:r>
    </w:p>
    <w:p>
      <w:r>
        <w:t>更多请访问教客网: www.jiaokey.com</w:t>
      </w:r>
    </w:p>
    <w:p>
      <w:r>
        <w:t>北朝鲜·军ら政治 评论地址：https://www.jiaokey.com/book/detail/40039654.html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