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大反転する世界——地球·人类·资本主义</w:t>
      </w:r>
    </w:p>
    <w:p>
      <w:r>
        <w:rPr>
          <w:rFonts w:ascii="宋体" w:hAnsi="宋体" w:eastAsia="宋体"/>
          <w:sz w:val="24"/>
        </w:rPr>
        <w:t>筆宝康之  吉武立雄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大反転する世界——地球·人类·资本主义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筆宝康之  吉武立雄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藤原书店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本书出售、求购地址：https://www.jiaokey.com/book/detail/40040043.html</w:t>
      </w:r>
    </w:p>
    <w:p>
      <w:r>
        <w:t>更多相关图书推荐：https://www.jiaokey.com</w:t>
      </w:r>
    </w:p>
    <w:p>
      <w:r>
        <w:t>筆宝康之  吉武立雄 其他作品：https://www.jiaokey.com/tag/筆宝康之  吉武立雄.html</w:t>
      </w:r>
    </w:p>
    <w:p>
      <w:r>
        <w:t>株式会社  藤原书店 出版图书：https://www.jiaokey.com/tag/株式会社  藤原书店.html</w:t>
      </w:r>
    </w:p>
    <w:p>
      <w:r>
        <w:t>关键词搜索：https://www.jiaokey.com/tag/大反転する世界——地球·人类·资本主义.html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