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図说国际金融  （1992年版）</w:t>
      </w:r>
    </w:p>
    <w:p>
      <w:r>
        <w:rPr>
          <w:rFonts w:ascii="宋体" w:hAnsi="宋体" w:eastAsia="宋体"/>
          <w:sz w:val="24"/>
        </w:rPr>
        <w:t>西原笃夫编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図说国际金融  （1992年版）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西原笃夫编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财经详报社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本书出售、求购地址：https://www.jiaokey.com/book/detail/40040081.html</w:t>
      </w:r>
    </w:p>
    <w:p>
      <w:r>
        <w:t>更多相关图书推荐：https://www.jiaokey.com</w:t>
      </w:r>
    </w:p>
    <w:p>
      <w:r>
        <w:t>西原笃夫编 其他作品：https://www.jiaokey.com/tag/西原笃夫编.html</w:t>
      </w:r>
    </w:p>
    <w:p>
      <w:r>
        <w:t>株式会社  财经详报社 出版图书：https://www.jiaokey.com/tag/株式会社  财经详报社.html</w:t>
      </w:r>
    </w:p>
    <w:p>
      <w:r>
        <w:t>关键词搜索：https://www.jiaokey.com/tag/図说国际金融  （1992年版）.html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