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书名：北朝鲜「対日潜入工作」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北朝鲜「対日潜入工作」 评论地址：https://www.jiaokey.com/book/detail/40040102.html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