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弱相互作用规范理论</w:t>
      </w:r>
    </w:p>
    <w:p>
      <w:r>
        <w:rPr>
          <w:rFonts w:ascii="宋体" w:hAnsi="宋体" w:eastAsia="宋体"/>
          <w:sz w:val="24"/>
        </w:rPr>
        <w:t>W.Greiner，B.Muller著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弱相互作用规范理论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W.Greiner，B.Muller著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本书出售、求购地址：https://www.jiaokey.com/book/detail/40040134.html</w:t>
      </w:r>
    </w:p>
    <w:p>
      <w:r>
        <w:t>更多相关图书推荐：https://www.jiaokey.com</w:t>
      </w:r>
    </w:p>
    <w:p>
      <w:r>
        <w:t>W.Greiner，B.Muller著 其他作品：https://www.jiaokey.com/tag/W.Greiner，B.Muller著.html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关键词搜索：https://www.jiaokey.com/tag/弱相互作用规范理论.html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