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书名：MATHEMATICAL MODELS IN MEDICINE：Diseases and Epidemics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总页数：1674</w:t>
      </w:r>
    </w:p>
    <w:p>
      <w:r>
        <w:t>更多请访问教客网:www.jiaokey.com</w:t>
      </w:r>
    </w:p>
    <w:p>
      <w:r>
        <w:t>MATHEMATICAL MODELS IN MEDICINE：Diseases and Epidemics评论地址：https://www.jiaokey.com/book/detail/40040291.html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