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生物反应过程原理  英文</w:t>
      </w:r>
    </w:p>
    <w:p>
      <w:r>
        <w:rPr>
          <w:rFonts w:ascii="宋体" w:hAnsi="宋体" w:eastAsia="宋体"/>
          <w:sz w:val="24"/>
        </w:rPr>
        <w:t>（美）尼尔森（Nielsen，J.），（美）维拉森（Villadsen，J.），（美）利登（Liden，G.）著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生物反应过程原理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（美）尼尔森（Nielsen，J.），（美）维拉森（Villadsen，J.），（美）利登（Liden，G.）著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本书出售、求购地址：https://www.jiaokey.com/book/detail/40040360.html</w:t>
      </w:r>
    </w:p>
    <w:p>
      <w:r>
        <w:t>更多相关图书推荐：https://www.jiaokey.com</w:t>
      </w:r>
    </w:p>
    <w:p>
      <w:r>
        <w:t>（美）尼尔森（Nielsen，J.），（美）维拉森（Villadsen，J.），（美）利登（Liden，G.）著 其他作品：https://www.jiaokey.com/tag/（美）尼尔森（Nielsen，J.），（美）维拉森（Villadsen，J.），（美）利登（Liden，G.）著.html</w:t>
      </w:r>
    </w:p>
    <w:p>
      <w:r>
        <w:t>化学工业出版社 出版图书：https://www.jiaokey.com/tag/化学工业出版社.html</w:t>
      </w:r>
    </w:p>
    <w:p>
      <w:r>
        <w:t>关键词搜索：https://www.jiaokey.com/tag/生物反应过程原理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