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OPPOSITION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OPPOSITION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本书出售、求购地址：https://www.jiaokey.com/book/detail/40040477.html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关键词搜索：https://www.jiaokey.com/tag/ON THE OPPOSITION.html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