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</w:t>
      </w:r>
    </w:p>
    <w:p>
      <w:r>
        <w:rPr>
          <w:rFonts w:ascii="宋体" w:hAnsi="宋体" w:eastAsia="宋体"/>
          <w:sz w:val="24"/>
        </w:rPr>
        <w:t>[美]卡尔 S·沃伦（CARL S·WARREN）（佐治亚大学）  詹姆斯 M·里夫（JAMES M·REEVE）（田纳西大学）  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[美]卡尔 S·沃伦（CARL S·WARREN）（佐治亚大学）  詹姆斯 M·里夫（JAMES M·REEVE）（田纳西大学）  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本书出售、求购地址：https://www.jiaokey.com/book/detail/40043869.html</w:t>
      </w:r>
    </w:p>
    <w:p>
      <w:r>
        <w:t>更多相关图书推荐：https://www.jiaokey.com</w:t>
      </w:r>
    </w:p>
    <w:p>
      <w:r>
        <w:t>[美]卡尔 S·沃伦（CARL S·WARREN）（佐治亚大学）  詹姆斯 M·里夫（JAMES M·REEVE）（田纳西大学）  菲 其他作品：https://www.jiaokey.com/tag/[美]卡尔 S·沃伦（CARL S·WARREN）（佐治亚大学）  詹姆斯 M·里夫（JAMES M·REEVE）（田纳西大学）  菲.html</w:t>
      </w:r>
    </w:p>
    <w:p>
      <w:r>
        <w:t>机械工业出版社 出版图书：https://www.jiaokey.com/tag/机械工业出版社.html</w:t>
      </w:r>
    </w:p>
    <w:p>
      <w:r>
        <w:t>关键词搜索：https://www.jiaokey.com/tag/ACCOUNTING.html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