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Classics of Organization Theory</w:t>
      </w:r>
    </w:p>
    <w:p>
      <w:r>
        <w:rPr>
          <w:rFonts w:ascii="宋体" w:hAnsi="宋体" w:eastAsia="宋体"/>
          <w:sz w:val="24"/>
        </w:rPr>
        <w:t>杰伊·M·沙夫里茨  J·史蒂文·奥特编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Classics of Organization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杰伊·M·沙夫里茨  J·史蒂文·奥特编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本书出售、求购地址：https://www.jiaokey.com/book/detail/40043876.html</w:t>
      </w:r>
    </w:p>
    <w:p>
      <w:r>
        <w:t>更多相关图书推荐：https://www.jiaokey.com</w:t>
      </w:r>
    </w:p>
    <w:p>
      <w:r>
        <w:t>杰伊·M·沙夫里茨  J·史蒂文·奥特编 其他作品：https://www.jiaokey.com/tag/杰伊·M·沙夫里茨  J·史蒂文·奥特编.html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关键词搜索：https://www.jiaokey.com/tag/Classics of Organization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