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Works 3.0 for DOS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Microsoft Works 3.0 for DOS 评论地址：https://www.jiaokey.com/book/detail/40044735.html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