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Works on the IBM PC Release 2.0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Microsoft Works on the IBM PC Release 2.0 评论地址：https://www.jiaokey.com/book/detail/40044741.html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