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思马得掌上名著英语系列丛书  道连·格雷画像</w:t>
      </w:r>
    </w:p>
    <w:p>
      <w:r>
        <w:rPr>
          <w:rFonts w:ascii="宋体" w:hAnsi="宋体" w:eastAsia="宋体"/>
          <w:sz w:val="24"/>
        </w:rPr>
        <w:t>（英）奥斯卡·王尔德（Oscar Wilde）著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思马得掌上名著英语系列丛书  道连·格雷画像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本书出售、求购地址：https://www.jiaokey.com/book/detail/40044983.html</w:t>
      </w:r>
    </w:p>
    <w:p>
      <w:r>
        <w:t>更多相关图书推荐：https://www.jiaokey.com</w:t>
      </w:r>
    </w:p>
    <w:p>
      <w:r>
        <w:t>（英）奥斯卡·王尔德（Oscar Wilde）著 其他作品：https://www.jiaokey.com/tag/（英）奥斯卡·王尔德（Oscar Wilde）著.html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关键词搜索：https://www.jiaokey.com/tag/思马得掌上名著英语系列丛书  道连·格雷画像.html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