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</w:t>
      </w:r>
    </w:p>
    <w:p>
      <w:r>
        <w:rPr>
          <w:rFonts w:ascii="宋体" w:hAnsi="宋体" w:eastAsia="宋体"/>
          <w:sz w:val="24"/>
        </w:rPr>
        <w:t>[美]Richard G.Singer  John Q.La Fond著  王秀梅  杜晓君  周云彩注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[美]Richard G.Singer  John Q.La Fond著  王秀梅  杜晓君  周云彩注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本书出售、求购地址：https://www.jiaokey.com/book/detail/40045008.html</w:t>
      </w:r>
    </w:p>
    <w:p>
      <w:r>
        <w:t>更多相关图书推荐：https://www.jiaokey.com</w:t>
      </w:r>
    </w:p>
    <w:p>
      <w:r>
        <w:t>[美]Richard G.Singer  John Q.La Fond著  王秀梅  杜晓君  周云彩注 其他作品：https://www.jiaokey.com/tag/[美]Richard G.Singer  John Q.La Fond著  王秀梅  杜晓君  周云彩注.html</w:t>
      </w:r>
    </w:p>
    <w:p>
      <w:r>
        <w:t>中国方正出版社 出版图书：https://www.jiaokey.com/tag/中国方正出版社.html</w:t>
      </w:r>
    </w:p>
    <w:p>
      <w:r>
        <w:t>关键词搜索：https://www.jiaokey.com/tag/Criminal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