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control for industrial applications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Multivariable control for industrial applications 评论地址：https://www.jiaokey.com/book/detail/40047754.html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