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STATISTICS A Vector Space Spproach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MULTIVARIATE STATISTICS A Vector Space Spproach 评论地址：https://www.jiaokey.com/book/detail/40049382.html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