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Emperors  China in the Era of Mao and Deng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Emperors  China in the Era of Mao and Deng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本书出售、求购地址：https://www.jiaokey.com/book/detail/40051242.html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New Emperors  China in the Era of Mao and Deng.html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