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Reform and Third-World Socialism  A  Political Economy of Food Policy in Post-Revolutionary Societies</w:t>
      </w:r>
    </w:p>
    <w:p>
      <w:r>
        <w:rPr>
          <w:rFonts w:ascii="宋体" w:hAnsi="宋体" w:eastAsia="宋体"/>
          <w:sz w:val="24"/>
        </w:rPr>
        <w:t>Geneva)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Reform and Third-World Socialism  A  Political Economy of Food Policy in Post-Revolutionary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Geneva)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MUNRISD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本书出售、求购地址：https://www.jiaokey.com/book/detail/40051622.html</w:t>
      </w:r>
    </w:p>
    <w:p>
      <w:r>
        <w:t>更多相关图书推荐：https://www.jiaokey.com</w:t>
      </w:r>
    </w:p>
    <w:p>
      <w:r>
        <w:t>Geneva) 其他作品：https://www.jiaokey.com/tag/Geneva).html</w:t>
      </w:r>
    </w:p>
    <w:p>
      <w:r>
        <w:t>MUNRISD 出版图书：https://www.jiaokey.com/tag/MUNRISD.html</w:t>
      </w:r>
    </w:p>
    <w:p>
      <w:r>
        <w:t>关键词搜索：https://www.jiaokey.com/tag/Economic Reform and Third-World Socialism  A  Political Economy of Food Policy in Post-Revolutionary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