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Peace，Power，and the United Nations A Security System for the Twenty-first Century</w:t>
      </w:r>
    </w:p>
    <w:p>
      <w:r>
        <w:rPr>
          <w:rFonts w:ascii="宋体" w:hAnsi="宋体" w:eastAsia="宋体"/>
          <w:sz w:val="24"/>
        </w:rPr>
        <w:t>Joseph P.Lorenz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Peace，Power，and the United Nations A Security System for the Twenty-first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P.Lorenz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本书出售、求购地址：https://www.jiaokey.com/book/detail/40052151.html</w:t>
      </w:r>
    </w:p>
    <w:p>
      <w:r>
        <w:t>更多相关图书推荐：https://www.jiaokey.com</w:t>
      </w:r>
    </w:p>
    <w:p>
      <w:r>
        <w:t>Joseph P.Lorenz 其他作品：https://www.jiaokey.com/tag/Joseph P.Lorenz.html</w:t>
      </w:r>
    </w:p>
    <w:p>
      <w:r>
        <w:t>Westview Press 出版图书：https://www.jiaokey.com/tag/Westview Press.html</w:t>
      </w:r>
    </w:p>
    <w:p>
      <w:r>
        <w:t>关键词搜索：https://www.jiaokey.com/tag/Peace，Power，and the United Nations A Security System for the Twenty-first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