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Arms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Arms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本书出售、求购地址：https://www.jiaokey.com/book/detail/40052182.html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关键词搜索：https://www.jiaokey.com/tag/Perspectives on the Arms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