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Irredentism Ethnic Conflict and International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Irredentism Ethnic Conflict and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本书出售、求购地址：https://www.jiaokey.com/book/detail/40052264.html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关键词搜索：https://www.jiaokey.com/tag/Irredentism Ethnic Conflict and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