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5：ORGANIC COMPOUNDS 1975-1978  PERMUTED FORMULA INDEX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5：ORGANIC COMPOUNDS 1975-1978  PERMUTED FORMULA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本书出售、求购地址：https://www.jiaokey.com/book/detail/40053330.html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5：ORGANIC COMPOUNDS 1975-1978  PERMUTED FORMULA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