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REDUCED CELL-FORMULA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REDUCED CELL-FORMULA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本书出售、求购地址：https://www.jiaokey.com/book/detail/40053345.html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REDUCED CELL-FORMULA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