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科学と随想  蚁塔  第三卷  第六期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科学と随想  蚁塔  第三卷  第六期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本书出售、求购地址：https://www.jiaokey.com/book/detail/40054652.html</w:t>
      </w:r>
    </w:p>
    <w:p>
      <w:r>
        <w:t>更多相关图书推荐：https://www.jiaokey.com</w:t>
      </w:r>
    </w:p>
    <w:p>
      <w:r>
        <w:t>株式会社共立 出版图书：https://www.jiaokey.com/tag/株式会社共立.html</w:t>
      </w:r>
    </w:p>
    <w:p>
      <w:r>
        <w:t>关键词搜索：https://www.jiaokey.com/tag/科学と随想  蚁塔  第三卷  第六期.html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