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书名：药用植物学各论</w:t>
      </w:r>
    </w:p>
    <w:p>
      <w:r>
        <w:t>作者：木村康一  木岛正夫共著</w:t>
      </w:r>
    </w:p>
    <w:p>
      <w:r>
        <w:t>出版社：广川书店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药用植物学各论 评论地址：https://www.jiaokey.com/book/detail/40056249.html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