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内分泌腺の银反应</w:t>
      </w:r>
    </w:p>
    <w:p>
      <w:r>
        <w:rPr>
          <w:rFonts w:ascii="宋体" w:hAnsi="宋体" w:eastAsia="宋体"/>
          <w:sz w:val="24"/>
        </w:rPr>
        <w:t>今裕  武田勝男共著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内分泌腺の银反应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今裕  武田勝男共著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南山堂书店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本书出售、求购地址：https://www.jiaokey.com/book/detail/40056587.html</w:t>
      </w:r>
    </w:p>
    <w:p>
      <w:r>
        <w:t>更多相关图书推荐：https://www.jiaokey.com</w:t>
      </w:r>
    </w:p>
    <w:p>
      <w:r>
        <w:t>今裕  武田勝男共著 其他作品：https://www.jiaokey.com/tag/今裕  武田勝男共著.html</w:t>
      </w:r>
    </w:p>
    <w:p>
      <w:r>
        <w:t>南山堂书店 出版图书：https://www.jiaokey.com/tag/南山堂书店.html</w:t>
      </w:r>
    </w:p>
    <w:p>
      <w:r>
        <w:t>关键词搜索：https://www.jiaokey.com/tag/内分泌腺の银反应.html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