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ⅧH  动物刺激生理实验法</w:t>
      </w:r>
    </w:p>
    <w:p>
      <w:r>
        <w:rPr>
          <w:rFonts w:ascii="宋体" w:hAnsi="宋体" w:eastAsia="宋体"/>
          <w:sz w:val="24"/>
        </w:rPr>
        <w:t>本城市次郎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ⅧH  动物刺激生理实验法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本城市次郎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本书出售、求购地址：https://www.jiaokey.com/book/detail/40056751.html</w:t>
      </w:r>
    </w:p>
    <w:p>
      <w:r>
        <w:t>更多相关图书推荐：https://www.jiaokey.com</w:t>
      </w:r>
    </w:p>
    <w:p>
      <w:r>
        <w:t>本城市次郎 其他作品：https://www.jiaokey.com/tag/本城市次郎.html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ⅧH  动物刺激生理实验法.html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