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Paths to Peace The UN Security council and its Presidency</w:t>
      </w:r>
    </w:p>
    <w:p>
      <w:r>
        <w:rPr>
          <w:rFonts w:ascii="宋体" w:hAnsi="宋体" w:eastAsia="宋体"/>
          <w:sz w:val="24"/>
        </w:rPr>
        <w:t>Davidson Nicol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Paths to Peace The UN Security council and its Presidency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Davidson Nicol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本书出售、求购地址：https://www.jiaokey.com/book/detail/40057231.html</w:t>
      </w:r>
    </w:p>
    <w:p>
      <w:r>
        <w:t>更多相关图书推荐：https://www.jiaokey.com</w:t>
      </w:r>
    </w:p>
    <w:p>
      <w:r>
        <w:t>Davidson Nicol 其他作品：https://www.jiaokey.com/tag/Davidson Nicol.html</w:t>
      </w:r>
    </w:p>
    <w:p>
      <w:r>
        <w:t>PERGAMON PRESS 出版图书：https://www.jiaokey.com/tag/PERGAMON PRESS.html</w:t>
      </w:r>
    </w:p>
    <w:p>
      <w:r>
        <w:t>关键词搜索：https://www.jiaokey.com/tag/Paths to Peace The UN Security council and its Presidency.html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