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乗り遅れるな！  情报社会：1千万人のためのコンピュ-タ操纵法</w:t>
      </w:r>
    </w:p>
    <w:p>
      <w:r>
        <w:rPr>
          <w:rFonts w:ascii="宋体" w:hAnsi="宋体" w:eastAsia="宋体"/>
          <w:sz w:val="24"/>
        </w:rPr>
        <w:t>P·S·ヶニ  J·E·ヶニ共著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乗り遅れるな！  情报社会：1千万人のためのコンピュ-タ操纵法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P·S·ヶニ  J·E·ヶニ共著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株式社会近代科学社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本书出售、求购地址：https://www.jiaokey.com/book/detail/40057262.html</w:t>
      </w:r>
    </w:p>
    <w:p>
      <w:r>
        <w:t>更多相关图书推荐：https://www.jiaokey.com</w:t>
      </w:r>
    </w:p>
    <w:p>
      <w:r>
        <w:t>P·S·ヶニ  J·E·ヶニ共著 其他作品：https://www.jiaokey.com/tag/P·S·ヶニ  J·E·ヶニ共著.html</w:t>
      </w:r>
    </w:p>
    <w:p>
      <w:r>
        <w:t>株式社会近代科学社 出版图书：https://www.jiaokey.com/tag/株式社会近代科学社.html</w:t>
      </w:r>
    </w:p>
    <w:p>
      <w:r>
        <w:t>关键词搜索：https://www.jiaokey.com/tag/乗り遅れるな！  情报社会：1千万人のためのコンピュ-タ操纵法.html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