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in the Process Industries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in the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本书出售、求购地址：https://www.jiaokey.com/book/detail/40057461.html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关键词搜索：https://www.jiaokey.com/tag/Energy Conservation in the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