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THEORY AND PRACTICE USING INTEGRATED CIRCUITS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THEORY AND PRACTICE USING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本书出售、求购地址：https://www.jiaokey.com/book/detail/40057713.html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关键词搜索：https://www.jiaokey.com/tag/DIGITAL THEORY AND PRACTICE USING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