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SUMMER CONFERENCES ELECTROCHEMICAL ENGINEERING AUGUST 2-6，1982 APPENDIX Ⅵ.CONCENTRATION OVERPOTENTIAL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SUMMER CONFERENCES ELECTROCHEMICAL ENGINEERING AUGUST 2-6，1982 APPENDIX Ⅵ.CONCENTRATION OVERPOTENTIAL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本书出售、求购地址：https://www.jiaokey.com/book/detail/40057750.html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关键词搜索：https://www.jiaokey.com/tag/ENGINEERING SUMMER CONFERENCES ELECTROCHEMICAL ENGINEERING AUGUST 2-6，1982 APPENDIX Ⅵ.CONCENTRATION OVERPOTENTIAL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