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MICROCONTROLLER HANDBOOK  ARTICLE REPRINTS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MICROCONTROLLER HANDBOOK  ARTICLE REPRINTS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本书出售、求购地址：https://www.jiaokey.com/book/detail/40057809.html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关键词搜索：https://www.jiaokey.com/tag/MICROCONTROLLER HANDBOOK  ARTICLE REPRINTS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