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详解力学演习</w:t>
      </w:r>
    </w:p>
    <w:p>
      <w:r>
        <w:rPr>
          <w:rFonts w:ascii="宋体" w:hAnsi="宋体" w:eastAsia="宋体"/>
          <w:sz w:val="24"/>
        </w:rPr>
        <w:t>后藤憲一  山本邦夫  神吉健编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详解力学演习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后藤憲一  山本邦夫  神吉健编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本书出售、求购地址：https://www.jiaokey.com/book/detail/40058489.html</w:t>
      </w:r>
    </w:p>
    <w:p>
      <w:r>
        <w:t>更多相关图书推荐：https://www.jiaokey.com</w:t>
      </w:r>
    </w:p>
    <w:p>
      <w:r>
        <w:t>后藤憲一  山本邦夫  神吉健编 其他作品：https://www.jiaokey.com/tag/后藤憲一  山本邦夫  神吉健编.html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关键词搜索：https://www.jiaokey.com/tag/详解力学演习.html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