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日本入门  日本とァジァ-  （下卷）</w:t>
      </w:r>
    </w:p>
    <w:p>
      <w:r>
        <w:rPr>
          <w:rFonts w:ascii="宋体" w:hAnsi="宋体" w:eastAsia="宋体"/>
          <w:sz w:val="24"/>
        </w:rPr>
        <w:t>早稻田大学ァジァ交流委员会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日本入门  日本とァジァ-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早稻田大学ァジァ交流委员会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本书出售、求购地址：https://www.jiaokey.com/book/detail/40060281.html</w:t>
      </w:r>
    </w:p>
    <w:p>
      <w:r>
        <w:t>更多相关图书推荐：https://www.jiaokey.com</w:t>
      </w:r>
    </w:p>
    <w:p>
      <w:r>
        <w:t>早稻田大学ァジァ交流委员会 其他作品：https://www.jiaokey.com/tag/早稻田大学ァジァ交流委员会.html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关键词搜索：https://www.jiaokey.com/tag/日本入门  日本とァジァ-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