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40060293_GUIDE TO REFERENCE BOOKS_p1560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40060293_GUIDE TO REFERENCE BOOKS_p1560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本书出售、求购地址：https://www.jiaokey.com/book/detail/40060293.html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关键词搜索：https://www.jiaokey.com/tag/40060293_GUIDE TO REFERENCE BOOKS_p1560.html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