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石井頼三  大山义年  上坂酉三  岛田记史雄  祖父江宽  向坊隆编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石井頼三  大山义年  上坂酉三  岛田记史雄  祖父江宽  向坊隆编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本书出售、求购地址：https://www.jiaokey.com/book/detail/40060596.html</w:t>
      </w:r>
    </w:p>
    <w:p>
      <w:r>
        <w:t>更多相关图书推荐：https://www.jiaokey.com</w:t>
      </w:r>
    </w:p>
    <w:p>
      <w:r>
        <w:t>石井頼三  大山义年  上坂酉三  岛田记史雄  祖父江宽  向坊隆编 其他作品：https://www.jiaokey.com/tag/石井頼三  大山义年  上坂酉三  岛田记史雄  祖父江宽  向坊隆编.html</w:t>
      </w:r>
    </w:p>
    <w:p>
      <w:r>
        <w:t>东洋经济新报社 出版图书：https://www.jiaokey.com/tag/东洋经济新报社.html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