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高分子工学讲座  4  化学纤维の纺糸とフイルム成形  Ⅱ</w:t>
      </w:r>
    </w:p>
    <w:p>
      <w:r>
        <w:rPr>
          <w:rFonts w:ascii="宋体" w:hAnsi="宋体" w:eastAsia="宋体"/>
          <w:sz w:val="24"/>
        </w:rPr>
        <w:t>社团法人  高分子学会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高分子工学讲座  4  化学纤维の纺糸とフイルム成形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 高分子学会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本书出售、求购地址：https://www.jiaokey.com/book/detail/40062067.html</w:t>
      </w:r>
    </w:p>
    <w:p>
      <w:r>
        <w:t>更多相关图书推荐：https://www.jiaokey.com</w:t>
      </w:r>
    </w:p>
    <w:p>
      <w:r>
        <w:t>社团法人  高分子学会 其他作品：https://www.jiaokey.com/tag/社团法人  高分子学会.html</w:t>
      </w:r>
    </w:p>
    <w:p>
      <w:r>
        <w:t>株式会社  地人书馆 出版图书：https://www.jiaokey.com/tag/株式会社  地人书馆.html</w:t>
      </w:r>
    </w:p>
    <w:p>
      <w:r>
        <w:t>关键词搜索：https://www.jiaokey.com/tag/高分子工学讲座  4  化学纤维の纺糸とフイルム成形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