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XNMNR TA3OфA3HOTO TOPEHNR</w:t>
      </w:r>
    </w:p>
    <w:p>
      <w:r>
        <w:rPr>
          <w:rFonts w:ascii="宋体" w:hAnsi="宋体" w:eastAsia="宋体"/>
          <w:sz w:val="24"/>
        </w:rPr>
        <w:t>T·N·KCAHAONYAO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XNMNR TA3OфA3HOTO TOPEHNR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T·N·KCAHAONYAO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本书出售、求购地址：https://www.jiaokey.com/book/detail/40062090.html</w:t>
      </w:r>
    </w:p>
    <w:p>
      <w:r>
        <w:t>更多相关图书推荐：https://www.jiaokey.com</w:t>
      </w:r>
    </w:p>
    <w:p>
      <w:r>
        <w:t>T·N·KCAHAONYAO 其他作品：https://www.jiaokey.com/tag/T·N·KCAHAONYAO.html</w:t>
      </w:r>
    </w:p>
    <w:p>
      <w:r>
        <w:t>MockBa 出版图书：https://www.jiaokey.com/tag/MockBa.html</w:t>
      </w:r>
    </w:p>
    <w:p>
      <w:r>
        <w:t>关键词搜索：https://www.jiaokey.com/tag/XNMNR TA3OфA3HOTO TOPEHNR.html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