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TECHNOLOGY AND APPLIED SCIENCES  10  TECHNOLOGY IN ANCIENT CIVILIZATIONS-WOOD AND VOODWORKING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TECHNOLOGY AND APPLIED SCIENCES  10  TECHNOLOGY IN ANCIENT CIVILIZATIONS-WOOD AND VOODWORKING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本书出售、求购地址：https://www.jiaokey.com/book/detail/40062327.html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关键词搜索：https://www.jiaokey.com/tag/ENCYCLOPEDIA OF TECHNOLOGY AND APPLIED SCIENCES  10  TECHNOLOGY IN ANCIENT CIVILIZATIONS-WOOD AND VOODWORKING.html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